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书名：3女孩与风魔王子</w:t>
      </w:r>
    </w:p>
    <w:p>
      <w:r>
        <w:t>作者：文沁可人著</w:t>
      </w:r>
    </w:p>
    <w:p>
      <w:r>
        <w:t>出版社：沈阳：春风文艺出版社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3女孩与风魔王子 评论地址：https://www.jiaokey.com/book/detail/11719472.html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