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书名：亲子师生沟通</w:t>
      </w:r>
    </w:p>
    <w:p>
      <w:r>
        <w:t>作者：钱锡安著</w:t>
      </w:r>
    </w:p>
    <w:p>
      <w:r>
        <w:t>出版社：昆明：晨光出版社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亲子师生沟通 评论地址：https://www.jiaokey.com/book/detail/11719438.html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