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我国彩票市场结构与政府监管体制改革研究</w:t>
      </w:r>
    </w:p>
    <w:p>
      <w:r>
        <w:rPr>
          <w:rFonts w:ascii="宋体" w:hAnsi="宋体" w:eastAsia="宋体"/>
          <w:sz w:val="24"/>
        </w:rPr>
        <w:t>朱彤，周耀东，许力攀著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9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我国彩票市场结构与政府监管体制改革研究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朱彤，周耀东，许力攀著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彩票(学科: 市场 学科: 研究 地点: 中国) 彩票(学科: 监督管理 学科: 经济体制改革 学科: 研究 地点: 中国) 彩票 市场 监督管理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本书出售、求购地址：https://www.jiaokey.com/book/detail/11719436.html</w:t>
      </w:r>
    </w:p>
    <w:p>
      <w:r>
        <w:t>更多相关图书推荐：https://www.jiaokey.com</w:t>
      </w:r>
    </w:p>
    <w:p>
      <w:r>
        <w:t>朱彤，周耀东，许力攀著 其他作品：https://www.jiaokey.com/tag/朱彤，周耀东，许力攀著.html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关键词搜索：https://www.jiaokey.com/tag/彩票(学科: 市场 学科: 研究 地点: 中国) 彩票(学科: 监督管理 学科: 经济体制改革 学科: 研究 地点: 中国) 彩票 市场 监督管理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