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用对策略管对人  领导者的聚魂精神</w:t>
      </w:r>
    </w:p>
    <w:p>
      <w:r>
        <w:rPr>
          <w:rFonts w:ascii="宋体" w:hAnsi="宋体" w:eastAsia="宋体"/>
          <w:sz w:val="24"/>
        </w:rPr>
        <w:t>章正余编著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用对策略管对人  领导者的聚魂精神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本书出售、求购地址：https://www.jiaokey.com/book/detail/11719435.html</w:t>
      </w:r>
    </w:p>
    <w:p>
      <w:r>
        <w:t>更多相关图书推荐：https://www.jiaokey.com</w:t>
      </w:r>
    </w:p>
    <w:p>
      <w:r>
        <w:t>章正余编著 其他作品：https://www.jiaokey.com/tag/章正余编著.html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