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经典和现代测验理论导论</w:t>
      </w:r>
    </w:p>
    <w:p>
      <w:r>
        <w:rPr>
          <w:rFonts w:ascii="宋体" w:hAnsi="宋体" w:eastAsia="宋体"/>
          <w:sz w:val="24"/>
        </w:rPr>
        <w:t>L.克罗克（Linda Crocker），J.阿尔吉纳（James Algina）著；金瑜等译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经典和现代测验理论导论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L.克罗克（Linda Crocker），J.阿尔吉纳（James Algina）著；金瑜等译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本书出售、求购地址：https://www.jiaokey.com/book/detail/11719411.html</w:t>
      </w:r>
    </w:p>
    <w:p>
      <w:r>
        <w:t>更多相关图书推荐：https://www.jiaokey.com</w:t>
      </w:r>
    </w:p>
    <w:p>
      <w:r>
        <w:t>L.克罗克（Linda Crocker），J.阿尔吉纳（James Algina）著；金瑜等译 其他作品：https://www.jiaokey.com/tag/L.克罗克（Linda Crocker），J.阿尔吉纳（James Algina）著；金瑜等译.html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关键词搜索：https://www.jiaokey.com/tag/经典和现代测验理论导论.html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