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为了一个民族的中兴 以色列教育概览 a brief introduction to Israeli education</w:t>
      </w:r>
    </w:p>
    <w:p>
      <w:r>
        <w:rPr>
          <w:rFonts w:ascii="宋体" w:hAnsi="宋体" w:eastAsia="宋体"/>
          <w:sz w:val="24"/>
        </w:rPr>
        <w:t>陈腾华著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为了一个民族的中兴 以色列教育概览 a brief introduction to Israeli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本书出售、求购地址：https://www.jiaokey.com/book/detail/11719409.html</w:t>
      </w:r>
    </w:p>
    <w:p>
      <w:r>
        <w:t>更多相关图书推荐：https://www.jiaokey.com</w:t>
      </w:r>
    </w:p>
    <w:p>
      <w:r>
        <w:t>陈腾华著 其他作品：https://www.jiaokey.com/tag/陈腾华著.html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关键词搜索：https://www.jiaokey.com/tag/为了一个民族的中兴 以色列教育概览 a brief introduction to Israeli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