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书名：全球化与生态文明论纲</w:t>
      </w:r>
    </w:p>
    <w:p>
      <w:r>
        <w:t>作者：崔永和，程秀波，杨仁忠，郭利娟编</w:t>
      </w:r>
    </w:p>
    <w:p>
      <w:r>
        <w:t>出版社：北京：当代中国出版社</w:t>
      </w:r>
    </w:p>
    <w:p>
      <w:r>
        <w:t>出版日期：2002.06</w:t>
      </w:r>
    </w:p>
    <w:p>
      <w:r>
        <w:t>总页数：291</w:t>
      </w:r>
    </w:p>
    <w:p>
      <w:r>
        <w:t>更多请访问教客网: www.jiaokey.com</w:t>
      </w:r>
    </w:p>
    <w:p>
      <w:r>
        <w:t>全球化与生态文明论纲 评论地址：https://www.jiaokey.com/book/detail/11719356.html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