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书名：邓小平社会主义思想简论</w:t>
      </w:r>
    </w:p>
    <w:p>
      <w:r>
        <w:t>作者：滕世宗，李恩东主编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邓小平社会主义思想简论 评论地址：https://www.jiaokey.com/book/detail/11719308.html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