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书名：河南新闻史志参考资料  第2辑  清末民初报刊资料专辑</w:t>
      </w:r>
    </w:p>
    <w:p>
      <w:r>
        <w:t>作者：河南省新闻史志编辑室编</w:t>
      </w:r>
    </w:p>
    <w:p>
      <w:r>
        <w:t>出版社：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河南新闻史志参考资料  第2辑  清末民初报刊资料专辑 评论地址：https://www.jiaokey.com/book/detail/11719305.html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