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书名：商丘师专校史</w:t>
      </w:r>
    </w:p>
    <w:p>
      <w:r>
        <w:t>作者：蒋剑锋主编</w:t>
      </w:r>
    </w:p>
    <w:p>
      <w:r>
        <w:t>出版社：郑州：中州古籍出版社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商丘师专校史 评论地址：https://www.jiaokey.com/book/detail/11719296.html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