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书名：邓小平的群众观</w:t>
      </w:r>
    </w:p>
    <w:p>
      <w:r>
        <w:t>作者：南俊英，张运景主编</w:t>
      </w:r>
    </w:p>
    <w:p>
      <w:r>
        <w:t>出版社：兰州：甘肃人民出版社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邓小平的群众观 评论地址：https://www.jiaokey.com/book/detail/11719270.html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