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书名：当代海外华人华文小说精品论析</w:t>
      </w:r>
    </w:p>
    <w:p>
      <w:r>
        <w:t>作者：彭燕彬著</w:t>
      </w:r>
    </w:p>
    <w:p>
      <w:r>
        <w:t>出版社：北京：中国文联出版社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当代海外华人华文小说精品论析 评论地址：https://www.jiaokey.com/book/detail/11719255.html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