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渑池县志  清·乾隆十一年  清·嘉庆十五年</w:t>
      </w:r>
    </w:p>
    <w:p>
      <w:r>
        <w:rPr>
          <w:rFonts w:ascii="宋体" w:hAnsi="宋体" w:eastAsia="宋体"/>
          <w:sz w:val="24"/>
        </w:rPr>
        <w:t>郭书身，杜建成点校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渑池县志  清·乾隆十一年  清·嘉庆十五年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郭书身，杜建成点校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本书出售、求购地址：https://www.jiaokey.com/book/detail/11719249.html</w:t>
      </w:r>
    </w:p>
    <w:p>
      <w:r>
        <w:t>更多相关图书推荐：https://www.jiaokey.com</w:t>
      </w:r>
    </w:p>
    <w:p>
      <w:r>
        <w:t>郭书身，杜建成点校 其他作品：https://www.jiaokey.com/tag/郭书身，杜建成点校.html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关键词搜索：https://www.jiaokey.com/tag/渑池县志  清·乾隆十一年  清·嘉庆十五年.html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