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雪泥鸿爪</w:t>
      </w:r>
    </w:p>
    <w:p>
      <w:r>
        <w:rPr>
          <w:rFonts w:ascii="宋体" w:hAnsi="宋体" w:eastAsia="宋体"/>
          <w:sz w:val="24"/>
        </w:rPr>
        <w:t>陈鹤翔著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9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雪泥鸿爪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游记(地点: 中国 年代: 现代 学科: 选集) 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本书出售、求购地址：https://www.jiaokey.com/book/detail/11719181.html</w:t>
      </w:r>
    </w:p>
    <w:p>
      <w:r>
        <w:t>更多相关图书推荐：https://www.jiaokey.com</w:t>
      </w:r>
    </w:p>
    <w:p>
      <w:r>
        <w:t>陈鹤翔著 其他作品：https://www.jiaokey.com/tag/陈鹤翔著.html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关键词搜索：https://www.jiaokey.com/tag/游记(地点: 中国 年代: 现代 学科: 选集) 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