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少林武术大全  上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少林武术大全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本书出售、求购地址：https://www.jiaokey.com/book/detail/11719139.html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关键词搜索：https://www.jiaokey.com/tag/少林武术大全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