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书名：无畏先锋  上海新生代非主流美术现象文化透视</w:t>
      </w:r>
    </w:p>
    <w:p>
      <w:r>
        <w:t>作者：吴晨荣著</w:t>
      </w:r>
    </w:p>
    <w:p>
      <w:r>
        <w:t>出版社：上海：上海书店出版社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无畏先锋  上海新生代非主流美术现象文化透视 评论地址：https://www.jiaokey.com/book/detail/11719106.html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