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中国画技法新解：解类旁通  荷花·睡莲</w:t>
      </w:r>
    </w:p>
    <w:p>
      <w:r>
        <w:rPr>
          <w:rFonts w:ascii="宋体" w:hAnsi="宋体" w:eastAsia="宋体"/>
          <w:sz w:val="24"/>
        </w:rPr>
        <w:t>戴维祥  戴春编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中国画技法新解：解类旁通  荷花·睡莲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戴维祥  戴春编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本书出售、求购地址：https://www.jiaokey.com/book/detail/11719008.html</w:t>
      </w:r>
    </w:p>
    <w:p>
      <w:r>
        <w:t>更多相关图书推荐：https://www.jiaokey.com</w:t>
      </w:r>
    </w:p>
    <w:p>
      <w:r>
        <w:t>戴维祥  戴春编 其他作品：https://www.jiaokey.com/tag/戴维祥  戴春编.html</w:t>
      </w:r>
    </w:p>
    <w:p>
      <w:r>
        <w:t>安徽美术出版社 出版图书：https://www.jiaokey.com/tag/安徽美术出版社.html</w:t>
      </w:r>
    </w:p>
    <w:p>
      <w:r>
        <w:t>关键词搜索：https://www.jiaokey.com/tag/中国画技法新解：解类旁通  荷花·睡莲.html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