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8  肖像画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8  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本书出售、求购地址：https://www.jiaokey.com/book/detail/11719004.html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8  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