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15  树木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15  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本书出售、求购地址：https://www.jiaokey.com/book/detail/11719003.html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15  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