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14  花卉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14  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本书出售、求购地址：https://www.jiaokey.com/book/detail/11719001.html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14  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