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17  自然风景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17  自然风景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本书出售、求购地址：https://www.jiaokey.com/book/detail/11719000.html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17  自然风景.html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