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水墨人物画教程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水墨人物画教程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本书出售、求购地址：https://www.jiaokey.com/book/detail/11718972.html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关键词搜索：https://www.jiaokey.com/tag/水墨人物画教程.html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