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书名：国外素描概念</w:t>
      </w:r>
    </w:p>
    <w:p>
      <w:r>
        <w:t>作者：章仁缘编著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国外素描概念 评论地址：https://www.jiaokey.com/book/detail/11718949.html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