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华夏五千年艺术不能不知道丛书  文房集</w:t>
      </w:r>
    </w:p>
    <w:p>
      <w:r>
        <w:rPr>
          <w:rFonts w:ascii="宋体" w:hAnsi="宋体" w:eastAsia="宋体"/>
          <w:sz w:val="24"/>
        </w:rPr>
        <w:t>冯骥才主编；蔡鸿茹著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华夏五千年艺术不能不知道丛书  文房集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冯骥才主编；蔡鸿茹著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本书出售、求购地址：https://www.jiaokey.com/book/detail/11718910.html</w:t>
      </w:r>
    </w:p>
    <w:p>
      <w:r>
        <w:t>更多相关图书推荐：https://www.jiaokey.com</w:t>
      </w:r>
    </w:p>
    <w:p>
      <w:r>
        <w:t>冯骥才主编；蔡鸿茹著 其他作品：https://www.jiaokey.com/tag/冯骥才主编；蔡鸿茹著.html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关键词搜索：https://www.jiaokey.com/tag/华夏五千年艺术不能不知道丛书  文房集.html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