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布鲁盖尔</w:t>
      </w:r>
    </w:p>
    <w:p>
      <w:r>
        <w:rPr>
          <w:rFonts w:ascii="宋体" w:hAnsi="宋体" w:eastAsia="宋体"/>
          <w:sz w:val="24"/>
        </w:rPr>
        <w:t>（意）（A.D.菲奥雷）Angelo De Fiore等著；贾辉丰译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布鲁盖尔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本书出售、求购地址：https://www.jiaokey.com/book/detail/11718902.html</w:t>
      </w:r>
    </w:p>
    <w:p>
      <w:r>
        <w:t>更多相关图书推荐：https://www.jiaokey.com</w:t>
      </w:r>
    </w:p>
    <w:p>
      <w:r>
        <w:t>（意）（A.D.菲奥雷）Angelo De Fiore等著；贾辉丰译 其他作品：https://www.jiaokey.com/tag/（意）（A.D.菲奥雷）Angelo De Fiore等著；贾辉丰译.html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布鲁盖尔.html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