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大字体  200多个设计范例以及设计者们的评论和分析</w:t>
      </w:r>
    </w:p>
    <w:p>
      <w:r>
        <w:rPr>
          <w:rFonts w:ascii="宋体" w:hAnsi="宋体" w:eastAsia="宋体"/>
          <w:sz w:val="24"/>
        </w:rPr>
        <w:t>（英）罗杰·沃尔顿（Roger Walton）主编；韩春明译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大字体  200多个设计范例以及设计者们的评论和分析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（英）罗杰·沃尔顿（Roger Walton）主编；韩春明译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本书出售、求购地址：https://www.jiaokey.com/book/detail/11718855.html</w:t>
      </w:r>
    </w:p>
    <w:p>
      <w:r>
        <w:t>更多相关图书推荐：https://www.jiaokey.com</w:t>
      </w:r>
    </w:p>
    <w:p>
      <w:r>
        <w:t>（英）罗杰·沃尔顿（Roger Walton）主编；韩春明译 其他作品：https://www.jiaokey.com/tag/（英）罗杰·沃尔顿（Roger Walton）主编；韩春明译.html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关键词搜索：https://www.jiaokey.com/tag/大字体  200多个设计范例以及设计者们的评论和分析.html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