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大色彩  色彩·亮度·对比  通过色彩的运用最大限度发挥你的创作潜能</w:t>
      </w:r>
    </w:p>
    <w:p>
      <w:r>
        <w:rPr>
          <w:rFonts w:ascii="宋体" w:hAnsi="宋体" w:eastAsia="宋体"/>
          <w:sz w:val="24"/>
        </w:rPr>
        <w:t>（英）罗杰·沃尔顿（Roger Walton）主编；韩春明译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大色彩  色彩·亮度·对比  通过色彩的运用最大限度发挥你的创作潜能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（英）罗杰·沃尔顿（Roger Walton）主编；韩春明译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本书出售、求购地址：https://www.jiaokey.com/book/detail/11718849.html</w:t>
      </w:r>
    </w:p>
    <w:p>
      <w:r>
        <w:t>更多相关图书推荐：https://www.jiaokey.com</w:t>
      </w:r>
    </w:p>
    <w:p>
      <w:r>
        <w:t>（英）罗杰·沃尔顿（Roger Walton）主编；韩春明译 其他作品：https://www.jiaokey.com/tag/（英）罗杰·沃尔顿（Roger Walton）主编；韩春明译.html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关键词搜索：https://www.jiaokey.com/tag/大色彩  色彩·亮度·对比  通过色彩的运用最大限度发挥你的创作潜能.html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