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书名：恨笔生花：版画</w:t>
      </w:r>
    </w:p>
    <w:p>
      <w:r>
        <w:t>作者：张君著</w:t>
      </w:r>
    </w:p>
    <w:p>
      <w:r>
        <w:t>出版社：大连:大连出版社,1996.06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恨笔生花：版画 评论地址：https://www.jiaokey.com/book/detail/11718794.html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