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女性营销  世界顶级公司女性市场运作案例与实践</w:t>
      </w:r>
    </w:p>
    <w:p>
      <w:r>
        <w:rPr>
          <w:rFonts w:ascii="宋体" w:hAnsi="宋体" w:eastAsia="宋体"/>
          <w:sz w:val="24"/>
        </w:rPr>
        <w:t>（美）沃纳（Warner，F.）著；赵银德等译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女性营销  世界顶级公司女性市场运作案例与实践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（美）沃纳（Warner，F.）著；赵银德等译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本书出售、求购地址：https://www.jiaokey.com/book/detail/11718768.html</w:t>
      </w:r>
    </w:p>
    <w:p>
      <w:r>
        <w:t>更多相关图书推荐：https://www.jiaokey.com</w:t>
      </w:r>
    </w:p>
    <w:p>
      <w:r>
        <w:t>（美）沃纳（Warner，F.）著；赵银德等译 其他作品：https://www.jiaokey.com/tag/（美）沃纳（Warner，F.）著；赵银德等译.html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关键词搜索：https://www.jiaokey.com/tag/女性营销  世界顶级公司女性市场运作案例与实践.html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