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数字媒体导论</w:t>
      </w:r>
    </w:p>
    <w:p>
      <w:r>
        <w:rPr>
          <w:rFonts w:ascii="宋体" w:hAnsi="宋体" w:eastAsia="宋体"/>
          <w:sz w:val="24"/>
        </w:rPr>
        <w:t>（美）刘易斯（Lewis，R.），（美）露西娅娜（Luciana，J.）著；郭畅译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（美）刘易斯（Lewis，R.），（美）露西娅娜（Luciana，J.）著；郭畅译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本书出售、求购地址：https://www.jiaokey.com/book/detail/11718762.html</w:t>
      </w:r>
    </w:p>
    <w:p>
      <w:r>
        <w:t>更多相关图书推荐：https://www.jiaokey.com</w:t>
      </w:r>
    </w:p>
    <w:p>
      <w:r>
        <w:t>（美）刘易斯（Lewis，R.），（美）露西娅娜（Luciana，J.）著；郭畅译 其他作品：https://www.jiaokey.com/tag/（美）刘易斯（Lewis，R.），（美）露西娅娜（Luciana，J.）著；郭畅译.html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关键词搜索：https://www.jiaokey.com/tag/数字媒体导论.html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