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Desktop 2006工程设计实例精解 含1CD</w:t>
      </w:r>
    </w:p>
    <w:p>
      <w:r>
        <w:rPr>
          <w:rFonts w:ascii="宋体" w:hAnsi="宋体" w:eastAsia="宋体"/>
          <w:sz w:val="24"/>
        </w:rPr>
        <w:t>李德信，陶毅主编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Desktop 2006工程设计实例精解 含1CD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李德信，陶毅主编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本书出售、求购地址：https://www.jiaokey.com/book/detail/11718740.html</w:t>
      </w:r>
    </w:p>
    <w:p>
      <w:r>
        <w:t>更多相关图书推荐：https://www.jiaokey.com</w:t>
      </w:r>
    </w:p>
    <w:p>
      <w:r>
        <w:t>李德信，陶毅主编 其他作品：https://www.jiaokey.com/tag/李德信，陶毅主编.html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关键词搜索：https://www.jiaokey.com/tag/Mechanical Desktop 2006工程设计实例精解 含1CD.html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