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嵌入式操作系统基础μC/OS-II和Linux</w:t>
      </w:r>
    </w:p>
    <w:p>
      <w:r>
        <w:rPr>
          <w:rFonts w:ascii="宋体" w:hAnsi="宋体" w:eastAsia="宋体"/>
          <w:sz w:val="24"/>
        </w:rPr>
        <w:t>任哲，潘树林，房红征编著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嵌入式操作系统基础μC/OS-II和Linux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任哲，潘树林，房红征编著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本书出售、求购地址：https://www.jiaokey.com/book/detail/11718714.html</w:t>
      </w:r>
    </w:p>
    <w:p>
      <w:r>
        <w:t>更多相关图书推荐：https://www.jiaokey.com</w:t>
      </w:r>
    </w:p>
    <w:p>
      <w:r>
        <w:t>任哲，潘树林，房红征编著 其他作品：https://www.jiaokey.com/tag/任哲，潘树林，房红征编著.html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关键词搜索：https://www.jiaokey.com/tag/嵌入式操作系统基础μC/OS-II和Linux.html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