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SOLIDWORKS钣金实例解析</w:t>
      </w:r>
    </w:p>
    <w:p>
      <w:r>
        <w:rPr>
          <w:rFonts w:ascii="宋体" w:hAnsi="宋体" w:eastAsia="宋体"/>
          <w:sz w:val="24"/>
        </w:rPr>
        <w:t>江洪，张培耘，江帆等编著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SOLIDWORKS钣金实例解析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江洪，张培耘，江帆等编著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本书出售、求购地址：https://www.jiaokey.com/book/detail/11718705.html</w:t>
      </w:r>
    </w:p>
    <w:p>
      <w:r>
        <w:t>更多相关图书推荐：https://www.jiaokey.com</w:t>
      </w:r>
    </w:p>
    <w:p>
      <w:r>
        <w:t>江洪，张培耘，江帆等编著 其他作品：https://www.jiaokey.com/tag/江洪，张培耘，江帆等编著.html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关键词搜索：https://www.jiaokey.com/tag/SOLIDWORKS钣金实例解析.html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