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系统工程原理与实践</w:t>
      </w:r>
    </w:p>
    <w:p>
      <w:r>
        <w:rPr>
          <w:rFonts w:ascii="宋体" w:hAnsi="宋体" w:eastAsia="宋体"/>
          <w:sz w:val="24"/>
        </w:rPr>
        <w:t>（美）亚历山大·柯萨科夫 威廉姆·N·斯威特著；胡保生译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（美）亚历山大·柯萨科夫 威廉姆·N·斯威特著；胡保生译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本书出售、求购地址：https://www.jiaokey.com/book/detail/11718682.html</w:t>
      </w:r>
    </w:p>
    <w:p>
      <w:r>
        <w:t>更多相关图书推荐：https://www.jiaokey.com</w:t>
      </w:r>
    </w:p>
    <w:p>
      <w:r>
        <w:t>（美）亚历山大·柯萨科夫 威廉姆·N·斯威特著；胡保生译 其他作品：https://www.jiaokey.com/tag/（美）亚历山大·柯萨科夫 威廉姆·N·斯威特著；胡保生译.html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关键词搜索：https://www.jiaokey.com/tag/系统工程原理与实践.html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