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Internet 及分布式应用开发</w:t>
      </w:r>
    </w:p>
    <w:p>
      <w:r>
        <w:rPr>
          <w:rFonts w:ascii="宋体" w:hAnsi="宋体" w:eastAsia="宋体"/>
          <w:sz w:val="24"/>
        </w:rPr>
        <w:t>（美）William Green，（美）John D.Olson著；李洪发，王海峰等译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Internet 及分布式应用开发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Green，（美）John D.Olson著；李洪发，王海峰等译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本书出售、求购地址：https://www.jiaokey.com/book/detail/11718656.html</w:t>
      </w:r>
    </w:p>
    <w:p>
      <w:r>
        <w:t>更多相关图书推荐：https://www.jiaokey.com</w:t>
      </w:r>
    </w:p>
    <w:p>
      <w:r>
        <w:t>（美）William Green，（美）John D.Olson著；李洪发，王海峰等译 其他作品：https://www.jiaokey.com/tag/（美）William Green，（美）John D.Olson著；李洪发，王海峰等译.html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关键词搜索：https://www.jiaokey.com/tag/PowerBuilder Internet 及分布式应用开发.html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