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 基础篇  原书第5版</w:t>
      </w:r>
    </w:p>
    <w:p>
      <w:r>
        <w:rPr>
          <w:rFonts w:ascii="宋体" w:hAnsi="宋体" w:eastAsia="宋体"/>
          <w:sz w:val="24"/>
        </w:rPr>
        <w:t>（美）Y.DANIEL LIANG著；王镁，新夫，李娜等译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 基础篇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（美）Y.DANIEL LIANG著；王镁，新夫，李娜等译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本书出售、求购地址：https://www.jiaokey.com/book/detail/11718637.html</w:t>
      </w:r>
    </w:p>
    <w:p>
      <w:r>
        <w:t>更多相关图书推荐：https://www.jiaokey.com</w:t>
      </w:r>
    </w:p>
    <w:p>
      <w:r>
        <w:t>（美）Y.DANIEL LIANG著；王镁，新夫，李娜等译 其他作品：https://www.jiaokey.com/tag/（美）Y.DANIEL LIANG著；王镁，新夫，李娜等译.html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关键词搜索：https://www.jiaokey.com/tag/JAVA语言程序设计 基础篇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