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直销热线  3  如何维系人际网</w:t>
      </w:r>
    </w:p>
    <w:p>
      <w:r>
        <w:rPr>
          <w:rFonts w:ascii="宋体" w:hAnsi="宋体" w:eastAsia="宋体"/>
          <w:sz w:val="24"/>
        </w:rPr>
        <w:t>（美）达西·雷扎克（Darcy Rezac），（美）朱迪·汤姆森（Judy Thomson），（美）盖尔·霍尔格伦（Gayle Hallgren）著；张初霞译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直销热线  3  如何维系人际网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（美）达西·雷扎克（Darcy Rezac），（美）朱迪·汤姆森（Judy Thomson），（美）盖尔·霍尔格伦（Gayle Hallgren）著；张初霞译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本书出售、求购地址：https://www.jiaokey.com/book/detail/11718605.html</w:t>
      </w:r>
    </w:p>
    <w:p>
      <w:r>
        <w:t>更多相关图书推荐：https://www.jiaokey.com</w:t>
      </w:r>
    </w:p>
    <w:p>
      <w:r>
        <w:t>（美）达西·雷扎克（Darcy Rezac），（美）朱迪·汤姆森（Judy Thomson），（美）盖尔·霍尔格伦（Gayle Hallgren）著；张初霞译 其他作品：https://www.jiaokey.com/tag/（美）达西·雷扎克（Darcy Rezac），（美）朱迪·汤姆森（Judy Thomson），（美）盖尔·霍尔格伦（Gayle Hallgren）著；张初霞译.html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关键词搜索：https://www.jiaokey.com/tag/直销热线  3  如何维系人际网.html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