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大学生存手册  大三分册  考研、留学还是就业</w:t>
      </w:r>
    </w:p>
    <w:p>
      <w:r>
        <w:rPr>
          <w:rFonts w:ascii="宋体" w:hAnsi="宋体" w:eastAsia="宋体"/>
          <w:sz w:val="24"/>
        </w:rPr>
        <w:t>蒲果泉，（美）王伯庆主编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大学生存手册  大三分册  考研、留学还是就业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蒲果泉，（美）王伯庆主编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本书出售、求购地址：https://www.jiaokey.com/book/detail/11718568.html</w:t>
      </w:r>
    </w:p>
    <w:p>
      <w:r>
        <w:t>更多相关图书推荐：https://www.jiaokey.com</w:t>
      </w:r>
    </w:p>
    <w:p>
      <w:r>
        <w:t>蒲果泉，（美）王伯庆主编 其他作品：https://www.jiaokey.com/tag/蒲果泉，（美）王伯庆主编.html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关键词搜索：https://www.jiaokey.com/tag/大学生存手册  大三分册  考研、留学还是就业.html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