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书名：《混凝土构件与原理》作业集</w:t>
      </w:r>
    </w:p>
    <w:p>
      <w:r>
        <w:t>作者：西北工业大学网络教育学院组编；潘洁，刘捷编</w:t>
      </w:r>
    </w:p>
    <w:p>
      <w:r>
        <w:t>出版社：西安：西北工业大学出版社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《混凝土构件与原理》作业集 评论地址：https://www.jiaokey.com/book/detail/11718554.html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