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新型专用数字仪表原理与应用</w:t>
      </w:r>
    </w:p>
    <w:p>
      <w:r>
        <w:rPr>
          <w:rFonts w:ascii="宋体" w:hAnsi="宋体" w:eastAsia="宋体"/>
          <w:sz w:val="24"/>
        </w:rPr>
        <w:t>沙占友，王彦朋，孟志咏著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新型专用数字仪表原理与应用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沙占友，王彦朋，孟志咏著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本书出售、求购地址：https://www.jiaokey.com/book/detail/11718552.html</w:t>
      </w:r>
    </w:p>
    <w:p>
      <w:r>
        <w:t>更多相关图书推荐：https://www.jiaokey.com</w:t>
      </w:r>
    </w:p>
    <w:p>
      <w:r>
        <w:t>沙占友，王彦朋，孟志咏著 其他作品：https://www.jiaokey.com/tag/沙占友，王彦朋，孟志咏著.html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关键词搜索：https://www.jiaokey.com/tag/新型专用数字仪表原理与应用.html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