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沃尔特·迪斯尼：一个独创式美国天才</w:t>
      </w:r>
    </w:p>
    <w:p>
      <w:r>
        <w:rPr>
          <w:rFonts w:ascii="宋体" w:hAnsi="宋体" w:eastAsia="宋体"/>
          <w:sz w:val="24"/>
        </w:rPr>
        <w:t>（美）鲍勃·托马斯著；侍丹青译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沃尔特·迪斯尼：一个独创式美国天才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（美）鲍勃·托马斯著；侍丹青译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本书出售、求购地址：https://www.jiaokey.com/book/detail/11718543.html</w:t>
      </w:r>
    </w:p>
    <w:p>
      <w:r>
        <w:t>更多相关图书推荐：https://www.jiaokey.com</w:t>
      </w:r>
    </w:p>
    <w:p>
      <w:r>
        <w:t>（美）鲍勃·托马斯著；侍丹青译 其他作品：https://www.jiaokey.com/tag/（美）鲍勃·托马斯著；侍丹青译.html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关键词搜索：https://www.jiaokey.com/tag/沃尔特·迪斯尼：一个独创式美国天才.html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