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机械设计基础知识要点及习题解析  第2版</w:t>
      </w:r>
    </w:p>
    <w:p>
      <w:r>
        <w:rPr>
          <w:rFonts w:ascii="宋体" w:hAnsi="宋体" w:eastAsia="宋体"/>
          <w:sz w:val="24"/>
        </w:rPr>
        <w:t>刁彦飞，杨恩霞主编；孔凡凯，李立全副主编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机械设计基础知识要点及习题解析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刁彦飞，杨恩霞主编；孔凡凯，李立全副主编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本书出售、求购地址：https://www.jiaokey.com/book/detail/11718512.html</w:t>
      </w:r>
    </w:p>
    <w:p>
      <w:r>
        <w:t>更多相关图书推荐：https://www.jiaokey.com</w:t>
      </w:r>
    </w:p>
    <w:p>
      <w:r>
        <w:t>刁彦飞，杨恩霞主编；孔凡凯，李立全副主编 其他作品：https://www.jiaokey.com/tag/刁彦飞，杨恩霞主编；孔凡凯，李立全副主编.html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关键词搜索：https://www.jiaokey.com/tag/机械设计基础知识要点及习题解析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