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书名：纳电子学与纳米系统 从晶体管到分子与量子器件 from transistors to molecular and quantum devices</w:t>
      </w:r>
    </w:p>
    <w:p>
      <w:r>
        <w:t>作者:（德）K. 戈瑟（Karl Goser），（德）P. 格洛斯科特（Peter Glosekotter），（德）J. 迪恩斯塔尔（Jan Dienstuhl）著；陈贵灿等译</w:t>
      </w:r>
    </w:p>
    <w:p>
      <w:r>
        <w:t>出版社:西安：西安交通大学出版社</w:t>
      </w:r>
    </w:p>
    <w:p>
      <w:r>
        <w:t>出版日期：2006.07</w:t>
      </w:r>
    </w:p>
    <w:p>
      <w:r>
        <w:t>总页数：303</w:t>
      </w:r>
    </w:p>
    <w:p>
      <w:r>
        <w:t>更多请访问教客网:www.jiaokey.com</w:t>
      </w:r>
    </w:p>
    <w:p>
      <w:r>
        <w:t>纳电子学与纳米系统 从晶体管到分子与量子器件 from transistors to molecular and quantum devices评论地址：https://www.jiaokey.com/book/detail/11718492.html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