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火力发电厂废水处理与回用</w:t>
      </w:r>
    </w:p>
    <w:p>
      <w:r>
        <w:rPr>
          <w:rFonts w:ascii="宋体" w:hAnsi="宋体" w:eastAsia="宋体"/>
          <w:sz w:val="24"/>
        </w:rPr>
        <w:t>杨宝红  汪德良  王正江等编著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火力发电厂废水处理与回用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杨宝红  汪德良  王正江等编著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本书出售、求购地址：https://www.jiaokey.com/book/detail/11718447.html</w:t>
      </w:r>
    </w:p>
    <w:p>
      <w:r>
        <w:t>更多相关图书推荐：https://www.jiaokey.com</w:t>
      </w:r>
    </w:p>
    <w:p>
      <w:r>
        <w:t>杨宝红  汪德良  王正江等编著 其他作品：https://www.jiaokey.com/tag/杨宝红  汪德良  王正江等编著.html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关键词搜索：https://www.jiaokey.com/tag/火力发电厂废水处理与回用.html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