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国际管理 managing in a diverse and dynamic global environment 中国版</w:t>
      </w:r>
    </w:p>
    <w:p>
      <w:r>
        <w:rPr>
          <w:rFonts w:ascii="宋体" w:hAnsi="宋体" w:eastAsia="宋体"/>
          <w:sz w:val="24"/>
        </w:rPr>
        <w:t>（美）阿尔温德·V. 帕达克（Arvind V. Phatak）等著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国际管理 managing in a diverse and dynamic global environment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（美）阿尔温德·V. 帕达克（Arvind V. Phatak）等著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本书出售、求购地址：https://www.jiaokey.com/book/detail/11718417.html</w:t>
      </w:r>
    </w:p>
    <w:p>
      <w:r>
        <w:t>更多相关图书推荐：https://www.jiaokey.com</w:t>
      </w:r>
    </w:p>
    <w:p>
      <w:r>
        <w:t>（美）阿尔温德·V. 帕达克（Arvind V. Phatak）等著 其他作品：https://www.jiaokey.com/tag/（美）阿尔温德·V. 帕达克（Arvind V. Phatak）等著.html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关键词搜索：https://www.jiaokey.com/tag/国际管理 managing in a diverse and dynamic global environment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