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放短线，钓大鱼：大客户销售攻战方略</w:t>
      </w:r>
    </w:p>
    <w:p>
      <w:r>
        <w:rPr>
          <w:rFonts w:ascii="宋体" w:hAnsi="宋体" w:eastAsia="宋体"/>
          <w:sz w:val="24"/>
        </w:rPr>
        <w:t>〔美〕吉尔·康耐斯著；田杨静译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放短线，钓大鱼：大客户销售攻战方略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〔美〕吉尔·康耐斯著；田杨静译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本书出售、求购地址：https://www.jiaokey.com/book/detail/11718414.html</w:t>
      </w:r>
    </w:p>
    <w:p>
      <w:r>
        <w:t>更多相关图书推荐：https://www.jiaokey.com</w:t>
      </w:r>
    </w:p>
    <w:p>
      <w:r>
        <w:t>〔美〕吉尔·康耐斯著；田杨静译 其他作品：https://www.jiaokey.com/tag/〔美〕吉尔·康耐斯著；田杨静译.html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关键词搜索：https://www.jiaokey.com/tag/放短线，钓大鱼：大客户销售攻战方略.html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