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机械维修实用指南</w:t>
      </w:r>
    </w:p>
    <w:p>
      <w:r>
        <w:rPr>
          <w:rFonts w:ascii="宋体" w:hAnsi="宋体" w:eastAsia="宋体"/>
          <w:sz w:val="24"/>
        </w:rPr>
        <w:t>（美）史密斯（Smith，R.），（美）莫布利（Mobley，R.K.）著；吕川，马林译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机械维修实用指南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（美）史密斯（Smith，R.），（美）莫布利（Mobley，R.K.）著；吕川，马林译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本书出售、求购地址：https://www.jiaokey.com/book/detail/11718413.html</w:t>
      </w:r>
    </w:p>
    <w:p>
      <w:r>
        <w:t>更多相关图书推荐：https://www.jiaokey.com</w:t>
      </w:r>
    </w:p>
    <w:p>
      <w:r>
        <w:t>（美）史密斯（Smith，R.），（美）莫布利（Mobley，R.K.）著；吕川，马林译 其他作品：https://www.jiaokey.com/tag/（美）史密斯（Smith，R.），（美）莫布利（Mobley，R.K.）著；吕川，马林译.html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关键词搜索：https://www.jiaokey.com/tag/机械维修实用指南.html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