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书名：中国近现代歌曲赏析  1949年以前</w:t>
      </w:r>
    </w:p>
    <w:p>
      <w:r>
        <w:t>作者：燕录音，周岚，李君编著</w:t>
      </w:r>
    </w:p>
    <w:p>
      <w:r>
        <w:t>出版社：南昌：江西高校出版社</w:t>
      </w:r>
    </w:p>
    <w:p>
      <w:r>
        <w:t>出版日期：2006.08</w:t>
      </w:r>
    </w:p>
    <w:p>
      <w:r>
        <w:t>总页数：164</w:t>
      </w:r>
    </w:p>
    <w:p>
      <w:r>
        <w:t>更多请访问教客网: www.jiaokey.com</w:t>
      </w:r>
    </w:p>
    <w:p>
      <w:r>
        <w:t>中国近现代歌曲赏析  1949年以前 评论地址：https://www.jiaokey.com/book/detail/11718358.html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