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中国贸易业绩指数  1999-2003  上</w:t>
      </w:r>
    </w:p>
    <w:p>
      <w:r>
        <w:rPr>
          <w:rFonts w:ascii="宋体" w:hAnsi="宋体" w:eastAsia="宋体"/>
          <w:sz w:val="24"/>
        </w:rPr>
        <w:t>陈泽星主编（北京市商务局副局长）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中国贸易业绩指数  1999-2003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陈泽星主编（北京市商务局副局长）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本书出售、求购地址：https://www.jiaokey.com/book/detail/11718353.html</w:t>
      </w:r>
    </w:p>
    <w:p>
      <w:r>
        <w:t>更多相关图书推荐：https://www.jiaokey.com</w:t>
      </w:r>
    </w:p>
    <w:p>
      <w:r>
        <w:t>陈泽星主编（北京市商务局副局长） 其他作品：https://www.jiaokey.com/tag/陈泽星主编（北京市商务局副局长）.html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关键词搜索：https://www.jiaokey.com/tag/中国贸易业绩指数  1999-2003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