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书名：侨乡社会转型与华侨华人的推动  以泉州为中心的历史考察</w:t>
      </w:r>
    </w:p>
    <w:p>
      <w:r>
        <w:t>作者：蔡苏龙著</w:t>
      </w:r>
    </w:p>
    <w:p>
      <w:r>
        <w:t>出版社：天津：天津古籍出版社</w:t>
      </w:r>
    </w:p>
    <w:p>
      <w:r>
        <w:t>出版日期：2006.05</w:t>
      </w:r>
    </w:p>
    <w:p>
      <w:r>
        <w:t>总页数：301</w:t>
      </w:r>
    </w:p>
    <w:p>
      <w:r>
        <w:t>更多请访问教客网: www.jiaokey.com</w:t>
      </w:r>
    </w:p>
    <w:p>
      <w:r>
        <w:t>侨乡社会转型与华侨华人的推动  以泉州为中心的历史考察 评论地址：https://www.jiaokey.com/book/detail/11718326.html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